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F3EBD" w14:textId="77777777" w:rsidR="00EE3790" w:rsidRPr="00941953" w:rsidRDefault="00000000" w:rsidP="00941953">
      <w:pPr>
        <w:pStyle w:val="Title"/>
        <w:bidi/>
        <w:jc w:val="center"/>
        <w:rPr>
          <w:rFonts w:ascii="Almarai ExtraBold" w:hAnsi="Almarai ExtraBold" w:cs="Almarai ExtraBold"/>
          <w:sz w:val="56"/>
          <w:szCs w:val="56"/>
        </w:rPr>
      </w:pPr>
      <w:r w:rsidRPr="00941953">
        <w:rPr>
          <w:rFonts w:ascii="Almarai ExtraBold" w:hAnsi="Almarai ExtraBold" w:cs="Almarai ExtraBold"/>
          <w:sz w:val="56"/>
          <w:szCs w:val="56"/>
        </w:rPr>
        <w:t>ورقة عمل بعد محاضرة: أخلاقيات مهنة التعليم</w:t>
      </w:r>
    </w:p>
    <w:p w14:paraId="1436B4FA" w14:textId="77777777" w:rsidR="00EE3790" w:rsidRPr="00941953" w:rsidRDefault="00000000" w:rsidP="00941953">
      <w:pPr>
        <w:bidi/>
        <w:spacing w:line="480" w:lineRule="auto"/>
        <w:rPr>
          <w:rFonts w:ascii="Almarai ExtraBold" w:hAnsi="Almarai ExtraBold" w:cs="Almarai ExtraBold"/>
          <w:sz w:val="28"/>
          <w:szCs w:val="28"/>
        </w:rPr>
      </w:pPr>
      <w:r w:rsidRPr="00941953">
        <w:rPr>
          <w:rFonts w:ascii="Segoe UI Emoji" w:hAnsi="Segoe UI Emoji" w:cs="Segoe UI Emoji"/>
          <w:sz w:val="28"/>
          <w:szCs w:val="28"/>
        </w:rPr>
        <w:t>📌</w:t>
      </w:r>
      <w:r w:rsidRPr="00941953">
        <w:rPr>
          <w:rFonts w:ascii="Almarai ExtraBold" w:hAnsi="Almarai ExtraBold" w:cs="Almarai ExtraBold"/>
          <w:sz w:val="28"/>
          <w:szCs w:val="28"/>
        </w:rPr>
        <w:t xml:space="preserve"> عزيزي المعلم/عزيزتي المعلمة،</w:t>
      </w:r>
      <w:r w:rsidRPr="00941953">
        <w:rPr>
          <w:rFonts w:ascii="Almarai ExtraBold" w:hAnsi="Almarai ExtraBold" w:cs="Almarai ExtraBold"/>
          <w:sz w:val="28"/>
          <w:szCs w:val="28"/>
        </w:rPr>
        <w:br/>
      </w:r>
      <w:r w:rsidRPr="00941953">
        <w:rPr>
          <w:rFonts w:ascii="Almarai ExtraBold" w:hAnsi="Almarai ExtraBold" w:cs="Almarai ExtraBold"/>
          <w:sz w:val="28"/>
          <w:szCs w:val="28"/>
        </w:rPr>
        <w:br/>
        <w:t>بعد مشاركتك في محاضرة "أخلاقيات مهنة التعليم والتوقعات من المعلم الجديد"، هذه الورقة صُممت لتعميق فهمك للمبادئ التربوية الأخلاقية، ومساعدتك على ربطها بمواقف الصف الواقعية.</w:t>
      </w:r>
      <w:r w:rsidRPr="00941953">
        <w:rPr>
          <w:rFonts w:ascii="Almarai ExtraBold" w:hAnsi="Almarai ExtraBold" w:cs="Almarai ExtraBold"/>
          <w:sz w:val="28"/>
          <w:szCs w:val="28"/>
        </w:rPr>
        <w:br/>
      </w:r>
      <w:r w:rsidRPr="00941953">
        <w:rPr>
          <w:rFonts w:ascii="Segoe UI Emoji" w:hAnsi="Segoe UI Emoji" w:cs="Segoe UI Emoji"/>
          <w:sz w:val="28"/>
          <w:szCs w:val="28"/>
        </w:rPr>
        <w:t>⏳</w:t>
      </w:r>
      <w:r w:rsidRPr="00941953">
        <w:rPr>
          <w:rFonts w:ascii="Almarai ExtraBold" w:hAnsi="Almarai ExtraBold" w:cs="Almarai ExtraBold"/>
          <w:sz w:val="28"/>
          <w:szCs w:val="28"/>
        </w:rPr>
        <w:t xml:space="preserve"> الوقت المقترح: 30–40 دقيقة</w:t>
      </w:r>
      <w:r w:rsidRPr="00941953">
        <w:rPr>
          <w:rFonts w:ascii="Almarai ExtraBold" w:hAnsi="Almarai ExtraBold" w:cs="Almarai ExtraBold"/>
          <w:sz w:val="28"/>
          <w:szCs w:val="28"/>
        </w:rPr>
        <w:br/>
      </w:r>
      <w:r w:rsidRPr="00941953">
        <w:rPr>
          <w:rFonts w:ascii="Segoe UI Emoji" w:hAnsi="Segoe UI Emoji" w:cs="Segoe UI Emoji"/>
          <w:sz w:val="28"/>
          <w:szCs w:val="28"/>
        </w:rPr>
        <w:t>📤</w:t>
      </w:r>
      <w:r w:rsidRPr="00941953">
        <w:rPr>
          <w:rFonts w:ascii="Almarai ExtraBold" w:hAnsi="Almarai ExtraBold" w:cs="Almarai ExtraBold"/>
          <w:sz w:val="28"/>
          <w:szCs w:val="28"/>
        </w:rPr>
        <w:t xml:space="preserve"> التسليم: عبر المنصة بصيغة Word أو PDF</w:t>
      </w:r>
      <w:r w:rsidRPr="00941953">
        <w:rPr>
          <w:rFonts w:ascii="Almarai ExtraBold" w:hAnsi="Almarai ExtraBold" w:cs="Almarai ExtraBold"/>
          <w:sz w:val="28"/>
          <w:szCs w:val="28"/>
        </w:rPr>
        <w:br/>
      </w:r>
      <w:r w:rsidRPr="00941953">
        <w:rPr>
          <w:rFonts w:ascii="Segoe UI Emoji" w:hAnsi="Segoe UI Emoji" w:cs="Segoe UI Emoji"/>
          <w:sz w:val="28"/>
          <w:szCs w:val="28"/>
        </w:rPr>
        <w:t>📚</w:t>
      </w:r>
      <w:r w:rsidRPr="00941953">
        <w:rPr>
          <w:rFonts w:ascii="Almarai ExtraBold" w:hAnsi="Almarai ExtraBold" w:cs="Almarai ExtraBold"/>
          <w:sz w:val="28"/>
          <w:szCs w:val="28"/>
        </w:rPr>
        <w:t xml:space="preserve"> الهدف: تحويل المعرفة النظرية إلى ممارسة تربوية راقية ومؤثرة.</w:t>
      </w:r>
    </w:p>
    <w:p w14:paraId="11C985E8" w14:textId="67481FB9" w:rsidR="00EE3790" w:rsidRPr="00941953" w:rsidRDefault="00000000" w:rsidP="00941953">
      <w:pPr>
        <w:pStyle w:val="Heading1"/>
        <w:bidi/>
        <w:spacing w:line="480" w:lineRule="auto"/>
        <w:rPr>
          <w:rFonts w:ascii="Almarai ExtraBold" w:hAnsi="Almarai ExtraBold" w:cs="Almarai ExtraBold"/>
          <w:sz w:val="36"/>
          <w:szCs w:val="36"/>
        </w:rPr>
      </w:pPr>
      <w:r w:rsidRPr="00941953">
        <w:rPr>
          <w:rFonts w:ascii="Almarai ExtraBold" w:hAnsi="Almarai ExtraBold" w:cs="Almarai ExtraBold"/>
          <w:sz w:val="36"/>
          <w:szCs w:val="36"/>
        </w:rPr>
        <w:t xml:space="preserve">الجزء الأول: تأمل شخصي </w:t>
      </w:r>
    </w:p>
    <w:p w14:paraId="7B22D9C3" w14:textId="36952CC5" w:rsidR="00EE3790" w:rsidRPr="00941953" w:rsidRDefault="00000000" w:rsidP="00941953">
      <w:pPr>
        <w:pStyle w:val="ListParagraph"/>
        <w:numPr>
          <w:ilvl w:val="0"/>
          <w:numId w:val="11"/>
        </w:numPr>
        <w:bidi/>
        <w:spacing w:line="480" w:lineRule="auto"/>
        <w:rPr>
          <w:rFonts w:ascii="Almarai ExtraBold" w:hAnsi="Almarai ExtraBold" w:cs="Almarai ExtraBold"/>
          <w:sz w:val="28"/>
          <w:szCs w:val="28"/>
        </w:rPr>
      </w:pP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ما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القيمة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الأخلاقية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التي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شعرت أنها الأقرب إلى قلبك كمعلّم؟ ولماذا؟</w:t>
      </w:r>
    </w:p>
    <w:p w14:paraId="03090ECC" w14:textId="244E5502" w:rsidR="00EE3790" w:rsidRDefault="00000000" w:rsidP="00941953">
      <w:pPr>
        <w:pStyle w:val="ListParagraph"/>
        <w:numPr>
          <w:ilvl w:val="0"/>
          <w:numId w:val="11"/>
        </w:numPr>
        <w:bidi/>
        <w:spacing w:line="480" w:lineRule="auto"/>
        <w:rPr>
          <w:rFonts w:ascii="Almarai ExtraBold" w:hAnsi="Almarai ExtraBold" w:cs="Almarai ExtraBold"/>
          <w:sz w:val="28"/>
          <w:szCs w:val="28"/>
        </w:rPr>
      </w:pP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هل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سبق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أن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مررت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بموقف شعرت فيه أنك اخترت 'الأخلاق' على حساب الراحة أو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السهولة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؟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صف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ذلك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بإيجاز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>.</w:t>
      </w:r>
    </w:p>
    <w:p w14:paraId="7A2F0D57" w14:textId="77777777" w:rsidR="00941953" w:rsidRPr="00941953" w:rsidRDefault="00941953" w:rsidP="00941953">
      <w:pPr>
        <w:pStyle w:val="ListParagraph"/>
        <w:bidi/>
        <w:spacing w:line="480" w:lineRule="auto"/>
        <w:rPr>
          <w:rFonts w:ascii="Almarai ExtraBold" w:hAnsi="Almarai ExtraBold" w:cs="Almarai ExtraBold"/>
          <w:sz w:val="28"/>
          <w:szCs w:val="28"/>
        </w:rPr>
      </w:pPr>
    </w:p>
    <w:p w14:paraId="0D894C74" w14:textId="60B05209" w:rsidR="00EE3790" w:rsidRPr="00941953" w:rsidRDefault="00000000" w:rsidP="00941953">
      <w:pPr>
        <w:pStyle w:val="Heading1"/>
        <w:bidi/>
        <w:spacing w:line="480" w:lineRule="auto"/>
        <w:rPr>
          <w:rFonts w:ascii="Almarai ExtraBold" w:hAnsi="Almarai ExtraBold" w:cs="Almarai ExtraBold"/>
          <w:sz w:val="36"/>
          <w:szCs w:val="36"/>
        </w:rPr>
      </w:pPr>
      <w:r w:rsidRPr="00941953">
        <w:rPr>
          <w:rFonts w:ascii="Almarai ExtraBold" w:hAnsi="Almarai ExtraBold" w:cs="Almarai ExtraBold"/>
          <w:sz w:val="36"/>
          <w:szCs w:val="36"/>
        </w:rPr>
        <w:lastRenderedPageBreak/>
        <w:t xml:space="preserve">الجزء الثاني: تحليل تربوي لموقف </w:t>
      </w:r>
    </w:p>
    <w:p w14:paraId="60B52FCD" w14:textId="77777777" w:rsidR="00941953" w:rsidRDefault="00000000" w:rsidP="00941953">
      <w:pPr>
        <w:pStyle w:val="ListParagraph"/>
        <w:numPr>
          <w:ilvl w:val="0"/>
          <w:numId w:val="12"/>
        </w:numPr>
        <w:bidi/>
        <w:spacing w:line="480" w:lineRule="auto"/>
        <w:rPr>
          <w:rFonts w:ascii="Almarai ExtraBold" w:hAnsi="Almarai ExtraBold" w:cs="Almarai ExtraBold"/>
          <w:sz w:val="28"/>
          <w:szCs w:val="28"/>
        </w:rPr>
      </w:pPr>
      <w:r w:rsidRPr="00941953">
        <w:rPr>
          <w:rFonts w:ascii="Almarai ExtraBold" w:hAnsi="Almarai ExtraBold" w:cs="Almarai ExtraBold"/>
          <w:sz w:val="28"/>
          <w:szCs w:val="28"/>
        </w:rPr>
        <w:t xml:space="preserve">. اختر أحد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المواقف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التالية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وعلّق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عليه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>:</w:t>
      </w:r>
    </w:p>
    <w:p w14:paraId="5CD63E3E" w14:textId="77777777" w:rsidR="00941953" w:rsidRPr="00941953" w:rsidRDefault="00000000" w:rsidP="00941953">
      <w:pPr>
        <w:pStyle w:val="ListParagraph"/>
        <w:numPr>
          <w:ilvl w:val="1"/>
          <w:numId w:val="12"/>
        </w:numPr>
        <w:bidi/>
        <w:spacing w:line="480" w:lineRule="auto"/>
        <w:rPr>
          <w:rFonts w:ascii="Almarai ExtraBold" w:hAnsi="Almarai ExtraBold" w:cs="Almarai ExtraBold"/>
          <w:sz w:val="28"/>
          <w:szCs w:val="28"/>
        </w:rPr>
      </w:pPr>
      <w:proofErr w:type="spellStart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طالب</w:t>
      </w:r>
      <w:proofErr w:type="spellEnd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أخبرك</w:t>
      </w:r>
      <w:proofErr w:type="spellEnd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بسر</w:t>
      </w:r>
      <w:proofErr w:type="spellEnd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شخصي</w:t>
      </w:r>
      <w:proofErr w:type="spellEnd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 xml:space="preserve"> فيه خطر </w:t>
      </w:r>
      <w:proofErr w:type="spellStart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عليه</w:t>
      </w:r>
      <w:proofErr w:type="spellEnd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أو</w:t>
      </w:r>
      <w:proofErr w:type="spellEnd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على</w:t>
      </w:r>
      <w:proofErr w:type="spellEnd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غيره</w:t>
      </w:r>
      <w:proofErr w:type="spellEnd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.</w:t>
      </w:r>
    </w:p>
    <w:p w14:paraId="1B5FD53A" w14:textId="77777777" w:rsidR="00941953" w:rsidRPr="00941953" w:rsidRDefault="00000000" w:rsidP="00941953">
      <w:pPr>
        <w:pStyle w:val="ListParagraph"/>
        <w:numPr>
          <w:ilvl w:val="1"/>
          <w:numId w:val="12"/>
        </w:numPr>
        <w:bidi/>
        <w:spacing w:line="480" w:lineRule="auto"/>
        <w:rPr>
          <w:rFonts w:ascii="Almarai ExtraBold" w:hAnsi="Almarai ExtraBold" w:cs="Almarai ExtraBold"/>
          <w:sz w:val="28"/>
          <w:szCs w:val="28"/>
        </w:rPr>
      </w:pPr>
      <w:proofErr w:type="spellStart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زميل</w:t>
      </w:r>
      <w:proofErr w:type="spellEnd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 xml:space="preserve"> في المدرسة يتعامل </w:t>
      </w:r>
      <w:proofErr w:type="spellStart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بعدم</w:t>
      </w:r>
      <w:proofErr w:type="spellEnd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احترام</w:t>
      </w:r>
      <w:proofErr w:type="spellEnd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مع</w:t>
      </w:r>
      <w:proofErr w:type="spellEnd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الطلبة</w:t>
      </w:r>
      <w:proofErr w:type="spellEnd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.</w:t>
      </w:r>
    </w:p>
    <w:p w14:paraId="4FA5E10D" w14:textId="77777777" w:rsidR="00941953" w:rsidRDefault="00000000" w:rsidP="00765B01">
      <w:pPr>
        <w:pStyle w:val="ListParagraph"/>
        <w:numPr>
          <w:ilvl w:val="1"/>
          <w:numId w:val="12"/>
        </w:numPr>
        <w:bidi/>
        <w:spacing w:line="480" w:lineRule="auto"/>
        <w:rPr>
          <w:rFonts w:ascii="Almarai ExtraBold" w:hAnsi="Almarai ExtraBold" w:cs="Almarai ExtraBold"/>
          <w:sz w:val="28"/>
          <w:szCs w:val="28"/>
        </w:rPr>
      </w:pPr>
      <w:proofErr w:type="spellStart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أحد</w:t>
      </w:r>
      <w:proofErr w:type="spellEnd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 xml:space="preserve"> أولياء الأمور يطلب تفضيل </w:t>
      </w:r>
      <w:proofErr w:type="spellStart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ابنه</w:t>
      </w:r>
      <w:proofErr w:type="spellEnd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بشكل</w:t>
      </w:r>
      <w:proofErr w:type="spellEnd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غير</w:t>
      </w:r>
      <w:proofErr w:type="spellEnd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color w:val="EE0000"/>
          <w:sz w:val="28"/>
          <w:szCs w:val="28"/>
        </w:rPr>
        <w:t>مستحق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>.</w:t>
      </w:r>
    </w:p>
    <w:p w14:paraId="27D906EE" w14:textId="29B79A46" w:rsidR="00941953" w:rsidRPr="00941953" w:rsidRDefault="00941953" w:rsidP="00941953">
      <w:pPr>
        <w:pStyle w:val="ListParagraph"/>
        <w:numPr>
          <w:ilvl w:val="1"/>
          <w:numId w:val="12"/>
        </w:numPr>
        <w:bidi/>
        <w:spacing w:line="480" w:lineRule="auto"/>
        <w:rPr>
          <w:rFonts w:ascii="Almarai ExtraBold" w:hAnsi="Almarai ExtraBold" w:cs="Almarai ExtraBold"/>
          <w:color w:val="EE0000"/>
          <w:sz w:val="28"/>
          <w:szCs w:val="28"/>
        </w:rPr>
      </w:pPr>
      <w:r w:rsidRPr="00941953">
        <w:rPr>
          <w:rFonts w:ascii="Almarai ExtraBold" w:hAnsi="Almarai ExtraBold" w:cs="Almarai ExtraBold"/>
          <w:color w:val="EE0000"/>
          <w:sz w:val="28"/>
          <w:szCs w:val="28"/>
          <w:rtl/>
        </w:rPr>
        <w:t>رأيت معلمًا ينتهك سلوكًا مهنيًا</w:t>
      </w:r>
    </w:p>
    <w:p w14:paraId="745CBBEA" w14:textId="77777777" w:rsidR="00941953" w:rsidRDefault="00941953" w:rsidP="00941953">
      <w:pPr>
        <w:pStyle w:val="ListParagraph"/>
        <w:numPr>
          <w:ilvl w:val="1"/>
          <w:numId w:val="12"/>
        </w:numPr>
        <w:bidi/>
        <w:rPr>
          <w:rFonts w:ascii="Almarai ExtraBold" w:hAnsi="Almarai ExtraBold" w:cs="Almarai ExtraBold"/>
          <w:color w:val="EE0000"/>
          <w:sz w:val="28"/>
          <w:szCs w:val="28"/>
        </w:rPr>
      </w:pPr>
      <w:r w:rsidRPr="00941953">
        <w:rPr>
          <w:rFonts w:ascii="Almarai ExtraBold" w:hAnsi="Almarai ExtraBold" w:cs="Almarai ExtraBold"/>
          <w:color w:val="EE0000"/>
          <w:sz w:val="28"/>
          <w:szCs w:val="28"/>
          <w:rtl/>
        </w:rPr>
        <w:t>أحرجت طالبًا دون قصد؟</w:t>
      </w:r>
    </w:p>
    <w:p w14:paraId="0C34E715" w14:textId="77777777" w:rsidR="00941953" w:rsidRDefault="00941953" w:rsidP="00941953">
      <w:pPr>
        <w:pStyle w:val="ListParagraph"/>
        <w:bidi/>
        <w:ind w:left="1440"/>
        <w:rPr>
          <w:rFonts w:ascii="Almarai ExtraBold" w:hAnsi="Almarai ExtraBold" w:cs="Almarai ExtraBold"/>
          <w:color w:val="EE0000"/>
          <w:sz w:val="28"/>
          <w:szCs w:val="28"/>
        </w:rPr>
      </w:pPr>
    </w:p>
    <w:p w14:paraId="1EA5BCBD" w14:textId="059C282B" w:rsidR="00EE3790" w:rsidRPr="00941953" w:rsidRDefault="00000000" w:rsidP="00941953">
      <w:pPr>
        <w:pStyle w:val="ListParagraph"/>
        <w:numPr>
          <w:ilvl w:val="0"/>
          <w:numId w:val="12"/>
        </w:numPr>
        <w:bidi/>
        <w:spacing w:line="480" w:lineRule="auto"/>
        <w:rPr>
          <w:rFonts w:ascii="Almarai ExtraBold" w:hAnsi="Almarai ExtraBold" w:cs="Almarai ExtraBold"/>
          <w:sz w:val="28"/>
          <w:szCs w:val="28"/>
        </w:rPr>
      </w:pP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ما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السلوك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الأخلاقي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المتوقع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من المعلم في هذا الموقف؟</w:t>
      </w:r>
    </w:p>
    <w:p w14:paraId="574664DE" w14:textId="3695A5D7" w:rsidR="00EE3790" w:rsidRPr="00941953" w:rsidRDefault="00000000" w:rsidP="00941953">
      <w:pPr>
        <w:pStyle w:val="ListParagraph"/>
        <w:numPr>
          <w:ilvl w:val="0"/>
          <w:numId w:val="12"/>
        </w:numPr>
        <w:bidi/>
        <w:spacing w:line="480" w:lineRule="auto"/>
        <w:rPr>
          <w:rFonts w:ascii="Almarai ExtraBold" w:hAnsi="Almarai ExtraBold" w:cs="Almarai ExtraBold"/>
          <w:sz w:val="28"/>
          <w:szCs w:val="28"/>
        </w:rPr>
      </w:pP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ما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القيم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التي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يجب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أن تحكم القرار؟</w:t>
      </w:r>
    </w:p>
    <w:p w14:paraId="42987A0E" w14:textId="34449D4A" w:rsidR="00EE3790" w:rsidRPr="00941953" w:rsidRDefault="00000000" w:rsidP="00941953">
      <w:pPr>
        <w:pStyle w:val="ListParagraph"/>
        <w:numPr>
          <w:ilvl w:val="0"/>
          <w:numId w:val="12"/>
        </w:numPr>
        <w:bidi/>
        <w:spacing w:line="480" w:lineRule="auto"/>
        <w:rPr>
          <w:rFonts w:ascii="Almarai ExtraBold" w:hAnsi="Almarai ExtraBold" w:cs="Almarai ExtraBold"/>
          <w:sz w:val="28"/>
          <w:szCs w:val="28"/>
        </w:rPr>
      </w:pP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كيف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تتصرف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بطريقة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مهنية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دون الإضرار بعلاقتك مع الأطراف؟</w:t>
      </w:r>
    </w:p>
    <w:p w14:paraId="6E8F4A04" w14:textId="0CB396E4" w:rsidR="00EE3790" w:rsidRPr="00941953" w:rsidRDefault="00000000" w:rsidP="00941953">
      <w:pPr>
        <w:pStyle w:val="Heading1"/>
        <w:bidi/>
        <w:spacing w:line="480" w:lineRule="auto"/>
        <w:rPr>
          <w:rFonts w:ascii="Almarai ExtraBold" w:hAnsi="Almarai ExtraBold" w:cs="Almarai ExtraBold"/>
          <w:sz w:val="36"/>
          <w:szCs w:val="36"/>
        </w:rPr>
      </w:pPr>
      <w:r w:rsidRPr="00941953">
        <w:rPr>
          <w:rFonts w:ascii="Almarai ExtraBold" w:hAnsi="Almarai ExtraBold" w:cs="Almarai ExtraBold"/>
          <w:sz w:val="36"/>
          <w:szCs w:val="36"/>
        </w:rPr>
        <w:t xml:space="preserve">الجزء الثالث: خطتك الأخلاقية للعام الدراسي </w:t>
      </w:r>
    </w:p>
    <w:p w14:paraId="0A1780FB" w14:textId="435AB5F0" w:rsidR="00EE3790" w:rsidRPr="00941953" w:rsidRDefault="00000000" w:rsidP="00941953">
      <w:pPr>
        <w:pStyle w:val="ListParagraph"/>
        <w:numPr>
          <w:ilvl w:val="0"/>
          <w:numId w:val="14"/>
        </w:numPr>
        <w:bidi/>
        <w:spacing w:line="480" w:lineRule="auto"/>
        <w:rPr>
          <w:rFonts w:ascii="Almarai ExtraBold" w:hAnsi="Almarai ExtraBold" w:cs="Almarai ExtraBold"/>
          <w:sz w:val="28"/>
          <w:szCs w:val="28"/>
        </w:rPr>
      </w:pP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صمّم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ميثاقًا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أخلاقيًا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مبسطًا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لك كمعلم،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يتضمن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5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التزامات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أخلاقية</w:t>
      </w:r>
      <w:proofErr w:type="spellEnd"/>
      <w:r w:rsidR="00941953">
        <w:rPr>
          <w:rFonts w:ascii="Almarai ExtraBold" w:hAnsi="Almarai ExtraBold" w:cs="Almarai ExtraBold" w:hint="cs"/>
          <w:sz w:val="28"/>
          <w:szCs w:val="28"/>
          <w:rtl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ستلتزم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بها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هذا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العام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>، مثل:</w:t>
      </w:r>
      <w:r w:rsidRPr="00941953">
        <w:rPr>
          <w:rFonts w:ascii="Almarai ExtraBold" w:hAnsi="Almarai ExtraBold" w:cs="Almarai ExtraBold"/>
          <w:sz w:val="28"/>
          <w:szCs w:val="28"/>
        </w:rPr>
        <w:br/>
        <w:t xml:space="preserve">   - سأعامل كل طالب بعدالة واحترام.</w:t>
      </w:r>
      <w:r w:rsidRPr="00941953">
        <w:rPr>
          <w:rFonts w:ascii="Almarai ExtraBold" w:hAnsi="Almarai ExtraBold" w:cs="Almarai ExtraBold"/>
          <w:sz w:val="28"/>
          <w:szCs w:val="28"/>
        </w:rPr>
        <w:br/>
        <w:t xml:space="preserve">   - سأحافظ على سرية ما يقال لي داخل الصف.</w:t>
      </w:r>
      <w:r w:rsidRPr="00941953">
        <w:rPr>
          <w:rFonts w:ascii="Almarai ExtraBold" w:hAnsi="Almarai ExtraBold" w:cs="Almarai ExtraBold"/>
          <w:sz w:val="28"/>
          <w:szCs w:val="28"/>
        </w:rPr>
        <w:br/>
        <w:t xml:space="preserve">   - ...</w:t>
      </w:r>
    </w:p>
    <w:p w14:paraId="42BBC4AC" w14:textId="2E007C7A" w:rsidR="00EE3790" w:rsidRPr="00941953" w:rsidRDefault="00000000" w:rsidP="00941953">
      <w:pPr>
        <w:bidi/>
        <w:spacing w:line="480" w:lineRule="auto"/>
        <w:rPr>
          <w:rFonts w:ascii="Almarai ExtraBold" w:hAnsi="Almarai ExtraBold" w:cs="Almarai ExtraBold"/>
          <w:sz w:val="28"/>
          <w:szCs w:val="28"/>
        </w:rPr>
      </w:pPr>
      <w:r w:rsidRPr="00941953">
        <w:rPr>
          <w:rFonts w:ascii="Segoe UI Emoji" w:hAnsi="Segoe UI Emoji" w:cs="Segoe UI Emoji"/>
          <w:sz w:val="28"/>
          <w:szCs w:val="28"/>
        </w:rPr>
        <w:t>💡</w:t>
      </w:r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r w:rsidR="00941953">
        <w:rPr>
          <w:rFonts w:ascii="Almarai ExtraBold" w:hAnsi="Almarai ExtraBold" w:cs="Almarai ExtraBold" w:hint="cs"/>
          <w:sz w:val="28"/>
          <w:szCs w:val="28"/>
          <w:rtl/>
        </w:rPr>
        <w:t>***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يمكن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تعليق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هذا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</w:t>
      </w:r>
      <w:proofErr w:type="spellStart"/>
      <w:r w:rsidRPr="00941953">
        <w:rPr>
          <w:rFonts w:ascii="Almarai ExtraBold" w:hAnsi="Almarai ExtraBold" w:cs="Almarai ExtraBold"/>
          <w:sz w:val="28"/>
          <w:szCs w:val="28"/>
        </w:rPr>
        <w:t>الميثاق</w:t>
      </w:r>
      <w:proofErr w:type="spellEnd"/>
      <w:r w:rsidRPr="00941953">
        <w:rPr>
          <w:rFonts w:ascii="Almarai ExtraBold" w:hAnsi="Almarai ExtraBold" w:cs="Almarai ExtraBold"/>
          <w:sz w:val="28"/>
          <w:szCs w:val="28"/>
        </w:rPr>
        <w:t xml:space="preserve"> في مكان خاص بك كتذكير يومي برسالتك التربوية.</w:t>
      </w:r>
    </w:p>
    <w:p w14:paraId="3874C9C2" w14:textId="77777777" w:rsidR="00EE3790" w:rsidRPr="00941953" w:rsidRDefault="00000000" w:rsidP="00941953">
      <w:pPr>
        <w:pStyle w:val="Heading1"/>
        <w:bidi/>
        <w:spacing w:line="480" w:lineRule="auto"/>
        <w:rPr>
          <w:rFonts w:ascii="Almarai ExtraBold" w:hAnsi="Almarai ExtraBold" w:cs="Almarai ExtraBold"/>
          <w:sz w:val="36"/>
          <w:szCs w:val="36"/>
        </w:rPr>
      </w:pPr>
      <w:r w:rsidRPr="00941953">
        <w:rPr>
          <w:rFonts w:ascii="Almarai ExtraBold" w:hAnsi="Almarai ExtraBold" w:cs="Almarai ExtraBold"/>
          <w:sz w:val="36"/>
          <w:szCs w:val="36"/>
        </w:rPr>
        <w:lastRenderedPageBreak/>
        <w:t>الجزء الرابع: سؤال مفتوح</w:t>
      </w:r>
    </w:p>
    <w:p w14:paraId="736CF80E" w14:textId="63B4308E" w:rsidR="00EE3790" w:rsidRPr="00941953" w:rsidRDefault="00000000" w:rsidP="00941953">
      <w:pPr>
        <w:bidi/>
        <w:spacing w:line="480" w:lineRule="auto"/>
        <w:rPr>
          <w:rFonts w:ascii="Almarai ExtraBold" w:hAnsi="Almarai ExtraBold" w:cs="Almarai ExtraBold"/>
          <w:sz w:val="28"/>
          <w:szCs w:val="28"/>
        </w:rPr>
      </w:pPr>
      <w:r w:rsidRPr="00941953">
        <w:rPr>
          <w:rFonts w:ascii="Almarai ExtraBold" w:hAnsi="Almarai ExtraBold" w:cs="Almarai ExtraBold"/>
          <w:sz w:val="28"/>
          <w:szCs w:val="28"/>
        </w:rPr>
        <w:t>ما أثر المعلم الأخلاقي في حياة الطالب بعد سنوات من مغادرته الصف؟</w:t>
      </w:r>
    </w:p>
    <w:p w14:paraId="36753676" w14:textId="77777777" w:rsidR="00EE3790" w:rsidRPr="00941953" w:rsidRDefault="00000000" w:rsidP="00941953">
      <w:pPr>
        <w:bidi/>
        <w:spacing w:line="480" w:lineRule="auto"/>
        <w:rPr>
          <w:rFonts w:ascii="Almarai ExtraBold" w:hAnsi="Almarai ExtraBold" w:cs="Almarai ExtraBold"/>
          <w:sz w:val="28"/>
          <w:szCs w:val="28"/>
        </w:rPr>
      </w:pPr>
      <w:r w:rsidRPr="00941953">
        <w:rPr>
          <w:rFonts w:ascii="Almarai ExtraBold" w:hAnsi="Almarai ExtraBold" w:cs="Almarai ExtraBold"/>
          <w:sz w:val="28"/>
          <w:szCs w:val="28"/>
        </w:rPr>
        <w:br/>
      </w:r>
      <w:r w:rsidRPr="00941953">
        <w:rPr>
          <w:rFonts w:ascii="Segoe UI Emoji" w:hAnsi="Segoe UI Emoji" w:cs="Segoe UI Emoji"/>
          <w:sz w:val="28"/>
          <w:szCs w:val="28"/>
        </w:rPr>
        <w:t>📎</w:t>
      </w:r>
      <w:r w:rsidRPr="00941953">
        <w:rPr>
          <w:rFonts w:ascii="Almarai ExtraBold" w:hAnsi="Almarai ExtraBold" w:cs="Almarai ExtraBold"/>
          <w:sz w:val="28"/>
          <w:szCs w:val="28"/>
        </w:rPr>
        <w:t xml:space="preserve"> التسمية عند الرفع: اسمك_أخلاقيات_مهنة_التعليم.docx</w:t>
      </w:r>
      <w:r w:rsidRPr="00941953">
        <w:rPr>
          <w:rFonts w:ascii="Almarai ExtraBold" w:hAnsi="Almarai ExtraBold" w:cs="Almarai ExtraBold"/>
          <w:sz w:val="28"/>
          <w:szCs w:val="28"/>
        </w:rPr>
        <w:br/>
        <w:t xml:space="preserve">بانتظار مشاركتك الملهمة، فالتربية تبدأ من القلب والموقف </w:t>
      </w:r>
      <w:r w:rsidRPr="00941953">
        <w:rPr>
          <w:rFonts w:ascii="Segoe UI Emoji" w:hAnsi="Segoe UI Emoji" w:cs="Segoe UI Emoji"/>
          <w:sz w:val="28"/>
          <w:szCs w:val="28"/>
        </w:rPr>
        <w:t>💙</w:t>
      </w:r>
    </w:p>
    <w:sectPr w:rsidR="00EE3790" w:rsidRPr="0094195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marai ExtraBold">
    <w:panose1 w:val="00000000000000000000"/>
    <w:charset w:val="00"/>
    <w:family w:val="auto"/>
    <w:pitch w:val="variable"/>
    <w:sig w:usb0="8000202B" w:usb1="9000205A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68A1415"/>
    <w:multiLevelType w:val="hybridMultilevel"/>
    <w:tmpl w:val="37D20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80AF5"/>
    <w:multiLevelType w:val="hybridMultilevel"/>
    <w:tmpl w:val="861EC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90285"/>
    <w:multiLevelType w:val="hybridMultilevel"/>
    <w:tmpl w:val="D020E770"/>
    <w:lvl w:ilvl="0" w:tplc="317E3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C6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E9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761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76D2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24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08BA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CA70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A1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E4096C"/>
    <w:multiLevelType w:val="hybridMultilevel"/>
    <w:tmpl w:val="67743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2417AF"/>
    <w:multiLevelType w:val="hybridMultilevel"/>
    <w:tmpl w:val="DFECE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1F820DC">
      <w:start w:val="3"/>
      <w:numFmt w:val="bullet"/>
      <w:lvlText w:val="•"/>
      <w:lvlJc w:val="left"/>
      <w:pPr>
        <w:ind w:left="1440" w:hanging="360"/>
      </w:pPr>
      <w:rPr>
        <w:rFonts w:ascii="Almarai ExtraBold" w:eastAsiaTheme="minorEastAsia" w:hAnsi="Almarai ExtraBold" w:cs="Almarai ExtraBold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839471">
    <w:abstractNumId w:val="8"/>
  </w:num>
  <w:num w:numId="2" w16cid:durableId="770130773">
    <w:abstractNumId w:val="6"/>
  </w:num>
  <w:num w:numId="3" w16cid:durableId="80376541">
    <w:abstractNumId w:val="5"/>
  </w:num>
  <w:num w:numId="4" w16cid:durableId="1341153890">
    <w:abstractNumId w:val="4"/>
  </w:num>
  <w:num w:numId="5" w16cid:durableId="1613899374">
    <w:abstractNumId w:val="7"/>
  </w:num>
  <w:num w:numId="6" w16cid:durableId="1019162614">
    <w:abstractNumId w:val="3"/>
  </w:num>
  <w:num w:numId="7" w16cid:durableId="1133449051">
    <w:abstractNumId w:val="2"/>
  </w:num>
  <w:num w:numId="8" w16cid:durableId="446512366">
    <w:abstractNumId w:val="1"/>
  </w:num>
  <w:num w:numId="9" w16cid:durableId="15084697">
    <w:abstractNumId w:val="0"/>
  </w:num>
  <w:num w:numId="10" w16cid:durableId="863443076">
    <w:abstractNumId w:val="12"/>
  </w:num>
  <w:num w:numId="11" w16cid:durableId="661202747">
    <w:abstractNumId w:val="10"/>
  </w:num>
  <w:num w:numId="12" w16cid:durableId="726226801">
    <w:abstractNumId w:val="13"/>
  </w:num>
  <w:num w:numId="13" w16cid:durableId="643122069">
    <w:abstractNumId w:val="11"/>
  </w:num>
  <w:num w:numId="14" w16cid:durableId="2240320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2BBB"/>
    <w:rsid w:val="00034616"/>
    <w:rsid w:val="0006063C"/>
    <w:rsid w:val="0015074B"/>
    <w:rsid w:val="00222C63"/>
    <w:rsid w:val="0029639D"/>
    <w:rsid w:val="00326F90"/>
    <w:rsid w:val="00941953"/>
    <w:rsid w:val="00AA1D8D"/>
    <w:rsid w:val="00B47730"/>
    <w:rsid w:val="00CB0664"/>
    <w:rsid w:val="00EE379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705E93"/>
  <w14:defaultImageDpi w14:val="300"/>
  <w15:docId w15:val="{E2D816ED-C142-4901-9610-858A59A97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Fayhaa Almomani</cp:lastModifiedBy>
  <cp:revision>2</cp:revision>
  <dcterms:created xsi:type="dcterms:W3CDTF">2025-07-01T12:35:00Z</dcterms:created>
  <dcterms:modified xsi:type="dcterms:W3CDTF">2025-07-01T12:35:00Z</dcterms:modified>
  <cp:category/>
</cp:coreProperties>
</file>