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86BE" w14:textId="77777777" w:rsidR="002727B8" w:rsidRPr="002B462B" w:rsidRDefault="00000000" w:rsidP="002B462B">
      <w:pPr>
        <w:pStyle w:val="Title"/>
        <w:bidi/>
        <w:spacing w:line="480" w:lineRule="auto"/>
        <w:jc w:val="center"/>
        <w:rPr>
          <w:rFonts w:ascii="Almarai ExtraBold" w:hAnsi="Almarai ExtraBold" w:cs="Almarai ExtraBold"/>
          <w:sz w:val="44"/>
          <w:szCs w:val="44"/>
        </w:rPr>
      </w:pPr>
      <w:r w:rsidRPr="002B462B">
        <w:rPr>
          <w:rFonts w:ascii="Almarai ExtraBold" w:hAnsi="Almarai ExtraBold" w:cs="Almarai ExtraBold"/>
          <w:sz w:val="44"/>
          <w:szCs w:val="44"/>
        </w:rPr>
        <w:t>مهمة تأملية: إشارات الإنذار الصامتة – هل ما زلتَ تحمل الرسالة؟</w:t>
      </w:r>
    </w:p>
    <w:p w14:paraId="15B4F57A" w14:textId="77777777" w:rsidR="002727B8" w:rsidRPr="002B462B" w:rsidRDefault="00000000" w:rsidP="002B462B">
      <w:pPr>
        <w:bidi/>
        <w:spacing w:line="480" w:lineRule="auto"/>
        <w:rPr>
          <w:rFonts w:ascii="Almarai ExtraBold" w:hAnsi="Almarai ExtraBold" w:cs="Almarai ExtraBold"/>
          <w:sz w:val="28"/>
          <w:szCs w:val="28"/>
        </w:rPr>
      </w:pPr>
      <w:r w:rsidRPr="002B462B">
        <w:rPr>
          <w:rFonts w:ascii="Segoe UI Emoji" w:hAnsi="Segoe UI Emoji" w:cs="Segoe UI Emoji"/>
          <w:sz w:val="28"/>
          <w:szCs w:val="28"/>
        </w:rPr>
        <w:t>🎓</w:t>
      </w:r>
      <w:r w:rsidRPr="002B462B">
        <w:rPr>
          <w:rFonts w:ascii="Almarai ExtraBold" w:hAnsi="Almarai ExtraBold" w:cs="Almarai ExtraBold"/>
          <w:sz w:val="28"/>
          <w:szCs w:val="28"/>
        </w:rPr>
        <w:t xml:space="preserve"> عزيزي المعلم/عزيزتي المعلمة،</w:t>
      </w:r>
      <w:r w:rsidRPr="002B462B">
        <w:rPr>
          <w:rFonts w:ascii="Almarai ExtraBold" w:hAnsi="Almarai ExtraBold" w:cs="Almarai ExtraBold"/>
          <w:sz w:val="28"/>
          <w:szCs w:val="28"/>
        </w:rPr>
        <w:br/>
      </w:r>
      <w:r w:rsidRPr="002B462B">
        <w:rPr>
          <w:rFonts w:ascii="Almarai ExtraBold" w:hAnsi="Almarai ExtraBold" w:cs="Almarai ExtraBold"/>
          <w:sz w:val="28"/>
          <w:szCs w:val="28"/>
        </w:rPr>
        <w:br/>
        <w:t>في زحمة المسؤوليات والضغوط اليومية، قد يفقد المعلم بوصلة رسالته دون أن يشعر. هذه المهمة صُممت لتكون لحظة توقف وتأمل صادق، تستعيد فيها علاقتك برسالتك التربوية، وتفكر في العلامات التي قد تشير إلى أن الشغف بدأ يخفت، أو أن الرسالة تحتاج لإعادة شحن.</w:t>
      </w:r>
    </w:p>
    <w:p w14:paraId="1AF49D2E" w14:textId="1F6E3953" w:rsidR="002B462B" w:rsidRPr="002B462B" w:rsidRDefault="00000000" w:rsidP="002B462B">
      <w:pPr>
        <w:pStyle w:val="Heading1"/>
        <w:bidi/>
        <w:spacing w:line="480" w:lineRule="auto"/>
        <w:rPr>
          <w:rFonts w:ascii="Almarai ExtraBold" w:hAnsi="Almarai ExtraBold" w:cs="Almarai ExtraBold"/>
          <w:rtl/>
        </w:rPr>
      </w:pPr>
      <w:r w:rsidRPr="002B462B">
        <w:rPr>
          <w:rFonts w:ascii="Segoe UI Emoji" w:hAnsi="Segoe UI Emoji" w:cs="Segoe UI Emoji"/>
          <w:sz w:val="36"/>
          <w:szCs w:val="36"/>
        </w:rPr>
        <w:t>📌</w:t>
      </w:r>
      <w:r w:rsidRPr="002B462B">
        <w:rPr>
          <w:rFonts w:ascii="Almarai ExtraBold" w:hAnsi="Almarai ExtraBold" w:cs="Almarai ExtraBold"/>
          <w:sz w:val="36"/>
          <w:szCs w:val="36"/>
        </w:rPr>
        <w:t xml:space="preserve"> </w:t>
      </w:r>
      <w:proofErr w:type="spellStart"/>
      <w:r w:rsidRPr="002B462B">
        <w:rPr>
          <w:rFonts w:ascii="Almarai ExtraBold" w:hAnsi="Almarai ExtraBold" w:cs="Almarai ExtraBold"/>
          <w:sz w:val="36"/>
          <w:szCs w:val="36"/>
        </w:rPr>
        <w:t>المطلوب</w:t>
      </w:r>
      <w:proofErr w:type="spellEnd"/>
      <w:r w:rsidRPr="002B462B">
        <w:rPr>
          <w:rFonts w:ascii="Almarai ExtraBold" w:hAnsi="Almarai ExtraBold" w:cs="Almarai ExtraBold"/>
          <w:sz w:val="36"/>
          <w:szCs w:val="36"/>
        </w:rPr>
        <w:t>:</w:t>
      </w:r>
      <w:r w:rsidR="002B462B">
        <w:rPr>
          <w:rFonts w:ascii="Almarai ExtraBold" w:hAnsi="Almarai ExtraBold" w:cs="Almarai ExtraBold" w:hint="cs"/>
          <w:sz w:val="36"/>
          <w:szCs w:val="36"/>
          <w:rtl/>
        </w:rPr>
        <w:t xml:space="preserve"> </w:t>
      </w:r>
      <w:proofErr w:type="spellStart"/>
      <w:r w:rsidRPr="002B462B">
        <w:rPr>
          <w:rFonts w:ascii="Almarai ExtraBold" w:hAnsi="Almarai ExtraBold" w:cs="Almarai ExtraBold"/>
        </w:rPr>
        <w:t>فكّر</w:t>
      </w:r>
      <w:proofErr w:type="spellEnd"/>
      <w:r w:rsidRPr="002B462B">
        <w:rPr>
          <w:rFonts w:ascii="Almarai ExtraBold" w:hAnsi="Almarai ExtraBold" w:cs="Almarai ExtraBold"/>
        </w:rPr>
        <w:t xml:space="preserve"> </w:t>
      </w:r>
      <w:proofErr w:type="spellStart"/>
      <w:r w:rsidRPr="002B462B">
        <w:rPr>
          <w:rFonts w:ascii="Almarai ExtraBold" w:hAnsi="Almarai ExtraBold" w:cs="Almarai ExtraBold"/>
        </w:rPr>
        <w:t>بصدق</w:t>
      </w:r>
      <w:proofErr w:type="spellEnd"/>
      <w:r w:rsidRPr="002B462B">
        <w:rPr>
          <w:rFonts w:ascii="Almarai ExtraBold" w:hAnsi="Almarai ExtraBold" w:cs="Almarai ExtraBold"/>
        </w:rPr>
        <w:t xml:space="preserve"> </w:t>
      </w:r>
      <w:proofErr w:type="spellStart"/>
      <w:r w:rsidRPr="002B462B">
        <w:rPr>
          <w:rFonts w:ascii="Almarai ExtraBold" w:hAnsi="Almarai ExtraBold" w:cs="Almarai ExtraBold"/>
        </w:rPr>
        <w:t>وتأمل</w:t>
      </w:r>
      <w:proofErr w:type="spellEnd"/>
      <w:r w:rsidRPr="002B462B">
        <w:rPr>
          <w:rFonts w:ascii="Almarai ExtraBold" w:hAnsi="Almarai ExtraBold" w:cs="Almarai ExtraBold"/>
        </w:rPr>
        <w:t xml:space="preserve">: </w:t>
      </w:r>
      <w:proofErr w:type="spellStart"/>
      <w:r w:rsidRPr="002B462B">
        <w:rPr>
          <w:rFonts w:ascii="Almarai ExtraBold" w:hAnsi="Almarai ExtraBold" w:cs="Almarai ExtraBold"/>
        </w:rPr>
        <w:t>ما</w:t>
      </w:r>
      <w:proofErr w:type="spellEnd"/>
      <w:r w:rsidRPr="002B462B">
        <w:rPr>
          <w:rFonts w:ascii="Almarai ExtraBold" w:hAnsi="Almarai ExtraBold" w:cs="Almarai ExtraBold"/>
        </w:rPr>
        <w:t xml:space="preserve"> العلامات السلوكية أو النفسية التي قد تشير </w:t>
      </w:r>
      <w:proofErr w:type="gramStart"/>
      <w:r w:rsidRPr="002B462B">
        <w:rPr>
          <w:rFonts w:ascii="Almarai ExtraBold" w:hAnsi="Almarai ExtraBold" w:cs="Almarai ExtraBold"/>
        </w:rPr>
        <w:t xml:space="preserve">إلى </w:t>
      </w:r>
      <w:r w:rsidR="002B462B" w:rsidRPr="002B462B">
        <w:rPr>
          <w:rFonts w:ascii="Almarai ExtraBold" w:hAnsi="Almarai ExtraBold" w:cs="Almarai ExtraBold" w:hint="cs"/>
          <w:rtl/>
        </w:rPr>
        <w:t>:</w:t>
      </w:r>
      <w:proofErr w:type="gramEnd"/>
    </w:p>
    <w:p w14:paraId="7EA98402" w14:textId="6B1EE2ED" w:rsidR="002727B8" w:rsidRPr="002B462B" w:rsidRDefault="00000000" w:rsidP="002B462B">
      <w:pPr>
        <w:pStyle w:val="ListParagraph"/>
        <w:numPr>
          <w:ilvl w:val="0"/>
          <w:numId w:val="10"/>
        </w:numPr>
        <w:bidi/>
        <w:spacing w:line="480" w:lineRule="auto"/>
        <w:rPr>
          <w:rFonts w:ascii="Almarai ExtraBold" w:hAnsi="Almarai ExtraBold" w:cs="Almarai ExtraBold"/>
          <w:sz w:val="28"/>
          <w:szCs w:val="28"/>
        </w:rPr>
      </w:pPr>
      <w:proofErr w:type="spellStart"/>
      <w:r w:rsidRPr="002B462B">
        <w:rPr>
          <w:rFonts w:ascii="Almarai ExtraBold" w:hAnsi="Almarai ExtraBold" w:cs="Almarai ExtraBold"/>
          <w:sz w:val="28"/>
          <w:szCs w:val="28"/>
        </w:rPr>
        <w:t>أن</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المعلم</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بدأ</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يبتعد</w:t>
      </w:r>
      <w:proofErr w:type="spellEnd"/>
      <w:r w:rsidRPr="002B462B">
        <w:rPr>
          <w:rFonts w:ascii="Almarai ExtraBold" w:hAnsi="Almarai ExtraBold" w:cs="Almarai ExtraBold"/>
          <w:sz w:val="28"/>
          <w:szCs w:val="28"/>
        </w:rPr>
        <w:t xml:space="preserve"> عن رسالته؟</w:t>
      </w:r>
    </w:p>
    <w:p w14:paraId="22A72171" w14:textId="77777777" w:rsidR="002B462B" w:rsidRDefault="00000000" w:rsidP="002B462B">
      <w:pPr>
        <w:pStyle w:val="ListParagraph"/>
        <w:numPr>
          <w:ilvl w:val="0"/>
          <w:numId w:val="10"/>
        </w:numPr>
        <w:bidi/>
        <w:spacing w:line="480" w:lineRule="auto"/>
        <w:rPr>
          <w:rFonts w:ascii="Almarai ExtraBold" w:hAnsi="Almarai ExtraBold" w:cs="Almarai ExtraBold"/>
          <w:sz w:val="28"/>
          <w:szCs w:val="28"/>
        </w:rPr>
      </w:pPr>
      <w:proofErr w:type="spellStart"/>
      <w:r w:rsidRPr="002B462B">
        <w:rPr>
          <w:rFonts w:ascii="Almarai ExtraBold" w:hAnsi="Almarai ExtraBold" w:cs="Almarai ExtraBold"/>
          <w:sz w:val="28"/>
          <w:szCs w:val="28"/>
        </w:rPr>
        <w:t>اكتب</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قائمة</w:t>
      </w:r>
      <w:proofErr w:type="spellEnd"/>
      <w:r w:rsidRPr="002B462B">
        <w:rPr>
          <w:rFonts w:ascii="Almarai ExtraBold" w:hAnsi="Almarai ExtraBold" w:cs="Almarai ExtraBold"/>
          <w:sz w:val="28"/>
          <w:szCs w:val="28"/>
        </w:rPr>
        <w:t xml:space="preserve"> بـ 5–7 </w:t>
      </w:r>
      <w:proofErr w:type="spellStart"/>
      <w:r w:rsidRPr="002B462B">
        <w:rPr>
          <w:rFonts w:ascii="Almarai ExtraBold" w:hAnsi="Almarai ExtraBold" w:cs="Almarai ExtraBold"/>
          <w:sz w:val="28"/>
          <w:szCs w:val="28"/>
        </w:rPr>
        <w:t>علامات</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تراها</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خطيرة</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مثل</w:t>
      </w:r>
      <w:proofErr w:type="spellEnd"/>
      <w:r w:rsidR="002B462B">
        <w:rPr>
          <w:rFonts w:ascii="Almarai ExtraBold" w:hAnsi="Almarai ExtraBold" w:cs="Almarai ExtraBold" w:hint="cs"/>
          <w:sz w:val="28"/>
          <w:szCs w:val="28"/>
          <w:rtl/>
        </w:rPr>
        <w:t>:</w:t>
      </w:r>
    </w:p>
    <w:p w14:paraId="314CEDEB" w14:textId="77777777" w:rsidR="002B462B" w:rsidRDefault="00000000" w:rsidP="002B462B">
      <w:pPr>
        <w:pStyle w:val="ListParagraph"/>
        <w:numPr>
          <w:ilvl w:val="1"/>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غياب</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الحماس</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قبل</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الحصة</w:t>
      </w:r>
      <w:proofErr w:type="spellEnd"/>
      <w:r w:rsidRPr="002B462B">
        <w:rPr>
          <w:rFonts w:ascii="Almarai ExtraBold" w:hAnsi="Almarai ExtraBold" w:cs="Almarai ExtraBold"/>
          <w:sz w:val="28"/>
          <w:szCs w:val="28"/>
        </w:rPr>
        <w:t>.</w:t>
      </w:r>
    </w:p>
    <w:p w14:paraId="5F601865" w14:textId="77777777" w:rsidR="002B462B" w:rsidRDefault="00000000" w:rsidP="002B462B">
      <w:pPr>
        <w:pStyle w:val="ListParagraph"/>
        <w:numPr>
          <w:ilvl w:val="1"/>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التعامل</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مع</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الطلاب</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كأعباء</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لا</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كفرص</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للتأثير</w:t>
      </w:r>
      <w:proofErr w:type="spellEnd"/>
      <w:r w:rsidRPr="002B462B">
        <w:rPr>
          <w:rFonts w:ascii="Almarai ExtraBold" w:hAnsi="Almarai ExtraBold" w:cs="Almarai ExtraBold"/>
          <w:sz w:val="28"/>
          <w:szCs w:val="28"/>
        </w:rPr>
        <w:t>.</w:t>
      </w:r>
    </w:p>
    <w:p w14:paraId="2E98BF42" w14:textId="77777777" w:rsidR="002B462B" w:rsidRDefault="00000000" w:rsidP="002B462B">
      <w:pPr>
        <w:pStyle w:val="ListParagraph"/>
        <w:numPr>
          <w:ilvl w:val="1"/>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xml:space="preserve">- تكرار </w:t>
      </w:r>
      <w:proofErr w:type="spellStart"/>
      <w:r w:rsidRPr="002B462B">
        <w:rPr>
          <w:rFonts w:ascii="Almarai ExtraBold" w:hAnsi="Almarai ExtraBold" w:cs="Almarai ExtraBold"/>
          <w:sz w:val="28"/>
          <w:szCs w:val="28"/>
        </w:rPr>
        <w:t>الشكوى</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دون</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محاولة</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للتطوير</w:t>
      </w:r>
      <w:proofErr w:type="spellEnd"/>
      <w:r w:rsidRPr="002B462B">
        <w:rPr>
          <w:rFonts w:ascii="Almarai ExtraBold" w:hAnsi="Almarai ExtraBold" w:cs="Almarai ExtraBold"/>
          <w:sz w:val="28"/>
          <w:szCs w:val="28"/>
        </w:rPr>
        <w:t>.</w:t>
      </w:r>
    </w:p>
    <w:p w14:paraId="77F62AE0" w14:textId="77777777" w:rsidR="002B462B" w:rsidRDefault="00000000" w:rsidP="002B462B">
      <w:pPr>
        <w:pStyle w:val="ListParagraph"/>
        <w:numPr>
          <w:ilvl w:val="1"/>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تجاهل</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احتياجات</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الطلبة</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النفسية</w:t>
      </w:r>
      <w:proofErr w:type="spellEnd"/>
      <w:r w:rsidRPr="002B462B">
        <w:rPr>
          <w:rFonts w:ascii="Almarai ExtraBold" w:hAnsi="Almarai ExtraBold" w:cs="Almarai ExtraBold"/>
          <w:sz w:val="28"/>
          <w:szCs w:val="28"/>
        </w:rPr>
        <w:t>.</w:t>
      </w:r>
    </w:p>
    <w:p w14:paraId="483A4919" w14:textId="39D7C0B2" w:rsidR="002727B8" w:rsidRPr="002B462B" w:rsidRDefault="00000000" w:rsidP="002B462B">
      <w:pPr>
        <w:pStyle w:val="ListParagraph"/>
        <w:numPr>
          <w:ilvl w:val="1"/>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الاكتفاء</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بالمقرر</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دون</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رغبة</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في</w:t>
      </w:r>
      <w:proofErr w:type="spellEnd"/>
      <w:r w:rsidRPr="002B462B">
        <w:rPr>
          <w:rFonts w:ascii="Almarai ExtraBold" w:hAnsi="Almarai ExtraBold" w:cs="Almarai ExtraBold"/>
          <w:sz w:val="28"/>
          <w:szCs w:val="28"/>
        </w:rPr>
        <w:t xml:space="preserve"> الإبداع.</w:t>
      </w:r>
    </w:p>
    <w:p w14:paraId="7F130E08" w14:textId="5D234E58" w:rsidR="002727B8" w:rsidRPr="002B462B" w:rsidRDefault="00000000" w:rsidP="002B462B">
      <w:pPr>
        <w:pStyle w:val="ListParagraph"/>
        <w:numPr>
          <w:ilvl w:val="0"/>
          <w:numId w:val="10"/>
        </w:numPr>
        <w:bidi/>
        <w:spacing w:line="480" w:lineRule="auto"/>
        <w:rPr>
          <w:rFonts w:ascii="Almarai ExtraBold" w:hAnsi="Almarai ExtraBold" w:cs="Almarai ExtraBold"/>
          <w:sz w:val="28"/>
          <w:szCs w:val="28"/>
        </w:rPr>
      </w:pPr>
      <w:proofErr w:type="spellStart"/>
      <w:r w:rsidRPr="002B462B">
        <w:rPr>
          <w:rFonts w:ascii="Almarai ExtraBold" w:hAnsi="Almarai ExtraBold" w:cs="Almarai ExtraBold"/>
          <w:sz w:val="28"/>
          <w:szCs w:val="28"/>
        </w:rPr>
        <w:lastRenderedPageBreak/>
        <w:t>اختر</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علامتين</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من</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قائمتك</w:t>
      </w:r>
      <w:proofErr w:type="spellEnd"/>
      <w:r w:rsidRPr="002B462B">
        <w:rPr>
          <w:rFonts w:ascii="Almarai ExtraBold" w:hAnsi="Almarai ExtraBold" w:cs="Almarai ExtraBold"/>
          <w:sz w:val="28"/>
          <w:szCs w:val="28"/>
        </w:rPr>
        <w:t>، وعلّق عليهما:</w:t>
      </w:r>
      <w:r w:rsidRPr="002B462B">
        <w:rPr>
          <w:rFonts w:ascii="Almarai ExtraBold" w:hAnsi="Almarai ExtraBold" w:cs="Almarai ExtraBold"/>
          <w:sz w:val="28"/>
          <w:szCs w:val="28"/>
        </w:rPr>
        <w:br/>
        <w:t>- لماذا تعتبرهما خطيرتين؟</w:t>
      </w:r>
      <w:r w:rsidRPr="002B462B">
        <w:rPr>
          <w:rFonts w:ascii="Almarai ExtraBold" w:hAnsi="Almarai ExtraBold" w:cs="Almarai ExtraBold"/>
          <w:sz w:val="28"/>
          <w:szCs w:val="28"/>
        </w:rPr>
        <w:br/>
        <w:t>- هل مررت بهما؟ وكيف تعاملت مع ذلك؟</w:t>
      </w:r>
      <w:r w:rsidRPr="002B462B">
        <w:rPr>
          <w:rFonts w:ascii="Almarai ExtraBold" w:hAnsi="Almarai ExtraBold" w:cs="Almarai ExtraBold"/>
          <w:sz w:val="28"/>
          <w:szCs w:val="28"/>
        </w:rPr>
        <w:br/>
        <w:t>- ما الحلول المقترحة لاستعادة البوصلة التربوية؟</w:t>
      </w:r>
    </w:p>
    <w:p w14:paraId="190E53D3" w14:textId="05413CCE" w:rsidR="002727B8" w:rsidRPr="002B462B" w:rsidRDefault="00000000" w:rsidP="002B462B">
      <w:pPr>
        <w:pStyle w:val="ListParagraph"/>
        <w:numPr>
          <w:ilvl w:val="0"/>
          <w:numId w:val="10"/>
        </w:num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w:t>
      </w:r>
      <w:proofErr w:type="spellStart"/>
      <w:r w:rsidRPr="002B462B">
        <w:rPr>
          <w:rFonts w:ascii="Almarai ExtraBold" w:hAnsi="Almarai ExtraBold" w:cs="Almarai ExtraBold"/>
          <w:sz w:val="28"/>
          <w:szCs w:val="28"/>
        </w:rPr>
        <w:t>اختياري</w:t>
      </w:r>
      <w:proofErr w:type="spellEnd"/>
      <w:r w:rsidRPr="002B462B">
        <w:rPr>
          <w:rFonts w:ascii="Almarai ExtraBold" w:hAnsi="Almarai ExtraBold" w:cs="Almarai ExtraBold"/>
          <w:sz w:val="28"/>
          <w:szCs w:val="28"/>
        </w:rPr>
        <w:t xml:space="preserve">) – </w:t>
      </w:r>
      <w:proofErr w:type="spellStart"/>
      <w:r w:rsidRPr="002B462B">
        <w:rPr>
          <w:rFonts w:ascii="Almarai ExtraBold" w:hAnsi="Almarai ExtraBold" w:cs="Almarai ExtraBold"/>
          <w:sz w:val="28"/>
          <w:szCs w:val="28"/>
        </w:rPr>
        <w:t>مهمة</w:t>
      </w:r>
      <w:proofErr w:type="spellEnd"/>
      <w:r w:rsidRPr="002B462B">
        <w:rPr>
          <w:rFonts w:ascii="Almarai ExtraBold" w:hAnsi="Almarai ExtraBold" w:cs="Almarai ExtraBold"/>
          <w:sz w:val="28"/>
          <w:szCs w:val="28"/>
        </w:rPr>
        <w:t xml:space="preserve"> </w:t>
      </w:r>
      <w:proofErr w:type="spellStart"/>
      <w:r w:rsidRPr="002B462B">
        <w:rPr>
          <w:rFonts w:ascii="Almarai ExtraBold" w:hAnsi="Almarai ExtraBold" w:cs="Almarai ExtraBold"/>
          <w:sz w:val="28"/>
          <w:szCs w:val="28"/>
        </w:rPr>
        <w:t>تعبيرية</w:t>
      </w:r>
      <w:proofErr w:type="spellEnd"/>
      <w:r w:rsidRPr="002B462B">
        <w:rPr>
          <w:rFonts w:ascii="Almarai ExtraBold" w:hAnsi="Almarai ExtraBold" w:cs="Almarai ExtraBold"/>
          <w:sz w:val="28"/>
          <w:szCs w:val="28"/>
        </w:rPr>
        <w:t xml:space="preserve"> قصيرة:</w:t>
      </w:r>
      <w:r w:rsidRPr="002B462B">
        <w:rPr>
          <w:rFonts w:ascii="Almarai ExtraBold" w:hAnsi="Almarai ExtraBold" w:cs="Almarai ExtraBold"/>
          <w:sz w:val="28"/>
          <w:szCs w:val="28"/>
        </w:rPr>
        <w:br/>
        <w:t>اكتب فقرة بعنوان: "حين كدتُ أفقد رسالتي... ولكن!"</w:t>
      </w:r>
      <w:r w:rsidRPr="002B462B">
        <w:rPr>
          <w:rFonts w:ascii="Almarai ExtraBold" w:hAnsi="Almarai ExtraBold" w:cs="Almarai ExtraBold"/>
          <w:sz w:val="28"/>
          <w:szCs w:val="28"/>
        </w:rPr>
        <w:br/>
        <w:t>استعرض فيها تجربة واقعية أو افتراضية تُظهر لحظة ضعف ثم نهضة جديدة في حياتك التربوية.</w:t>
      </w:r>
    </w:p>
    <w:p w14:paraId="55B29680" w14:textId="77777777" w:rsidR="002727B8" w:rsidRPr="002B462B" w:rsidRDefault="00000000" w:rsidP="002B462B">
      <w:pPr>
        <w:pStyle w:val="Heading1"/>
        <w:bidi/>
        <w:spacing w:line="480" w:lineRule="auto"/>
        <w:rPr>
          <w:rFonts w:ascii="Almarai ExtraBold" w:hAnsi="Almarai ExtraBold" w:cs="Almarai ExtraBold"/>
          <w:sz w:val="36"/>
          <w:szCs w:val="36"/>
        </w:rPr>
      </w:pPr>
      <w:r w:rsidRPr="002B462B">
        <w:rPr>
          <w:rFonts w:ascii="Segoe UI Emoji" w:hAnsi="Segoe UI Emoji" w:cs="Segoe UI Emoji"/>
          <w:sz w:val="36"/>
          <w:szCs w:val="36"/>
        </w:rPr>
        <w:t>🎯</w:t>
      </w:r>
      <w:r w:rsidRPr="002B462B">
        <w:rPr>
          <w:rFonts w:ascii="Almarai ExtraBold" w:hAnsi="Almarai ExtraBold" w:cs="Almarai ExtraBold"/>
          <w:sz w:val="36"/>
          <w:szCs w:val="36"/>
        </w:rPr>
        <w:t xml:space="preserve"> هدف المهمة:</w:t>
      </w:r>
    </w:p>
    <w:p w14:paraId="3F4485F7" w14:textId="77777777" w:rsidR="002727B8" w:rsidRPr="002B462B" w:rsidRDefault="00000000" w:rsidP="002B462B">
      <w:p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رفع وعيك الذاتي بمؤشرات فقدان الشغف.</w:t>
      </w:r>
      <w:r w:rsidRPr="002B462B">
        <w:rPr>
          <w:rFonts w:ascii="Almarai ExtraBold" w:hAnsi="Almarai ExtraBold" w:cs="Almarai ExtraBold"/>
          <w:sz w:val="28"/>
          <w:szCs w:val="28"/>
        </w:rPr>
        <w:br/>
        <w:t>- تشجيعك على تصحيح المسار مبكرًا.</w:t>
      </w:r>
      <w:r w:rsidRPr="002B462B">
        <w:rPr>
          <w:rFonts w:ascii="Almarai ExtraBold" w:hAnsi="Almarai ExtraBold" w:cs="Almarai ExtraBold"/>
          <w:sz w:val="28"/>
          <w:szCs w:val="28"/>
        </w:rPr>
        <w:br/>
        <w:t>- تعزيز هويتك التربوية المهنية من الداخل.</w:t>
      </w:r>
    </w:p>
    <w:p w14:paraId="42D429ED" w14:textId="77777777" w:rsidR="002727B8" w:rsidRPr="002B462B" w:rsidRDefault="00000000" w:rsidP="002B462B">
      <w:pPr>
        <w:pStyle w:val="Heading1"/>
        <w:bidi/>
        <w:spacing w:line="480" w:lineRule="auto"/>
        <w:rPr>
          <w:rFonts w:ascii="Almarai ExtraBold" w:hAnsi="Almarai ExtraBold" w:cs="Almarai ExtraBold"/>
          <w:sz w:val="36"/>
          <w:szCs w:val="36"/>
        </w:rPr>
      </w:pPr>
      <w:r w:rsidRPr="002B462B">
        <w:rPr>
          <w:rFonts w:ascii="Segoe UI Emoji" w:hAnsi="Segoe UI Emoji" w:cs="Segoe UI Emoji"/>
          <w:sz w:val="36"/>
          <w:szCs w:val="36"/>
        </w:rPr>
        <w:t>📝</w:t>
      </w:r>
      <w:r w:rsidRPr="002B462B">
        <w:rPr>
          <w:rFonts w:ascii="Almarai ExtraBold" w:hAnsi="Almarai ExtraBold" w:cs="Almarai ExtraBold"/>
          <w:sz w:val="36"/>
          <w:szCs w:val="36"/>
        </w:rPr>
        <w:t xml:space="preserve"> طريقة التسليم:</w:t>
      </w:r>
    </w:p>
    <w:p w14:paraId="605930BA" w14:textId="77777777" w:rsidR="002727B8" w:rsidRPr="002B462B" w:rsidRDefault="00000000" w:rsidP="002B462B">
      <w:pPr>
        <w:bidi/>
        <w:spacing w:line="480" w:lineRule="auto"/>
        <w:rPr>
          <w:rFonts w:ascii="Almarai ExtraBold" w:hAnsi="Almarai ExtraBold" w:cs="Almarai ExtraBold"/>
          <w:sz w:val="28"/>
          <w:szCs w:val="28"/>
        </w:rPr>
      </w:pPr>
      <w:r w:rsidRPr="002B462B">
        <w:rPr>
          <w:rFonts w:ascii="Almarai ExtraBold" w:hAnsi="Almarai ExtraBold" w:cs="Almarai ExtraBold"/>
          <w:sz w:val="28"/>
          <w:szCs w:val="28"/>
        </w:rPr>
        <w:t>• بصيغة Word أو PDF</w:t>
      </w:r>
      <w:r w:rsidRPr="002B462B">
        <w:rPr>
          <w:rFonts w:ascii="Almarai ExtraBold" w:hAnsi="Almarai ExtraBold" w:cs="Almarai ExtraBold"/>
          <w:sz w:val="28"/>
          <w:szCs w:val="28"/>
        </w:rPr>
        <w:br/>
        <w:t>• التسمية: اسمك_إشارات_الرسالة.docx</w:t>
      </w:r>
      <w:r w:rsidRPr="002B462B">
        <w:rPr>
          <w:rFonts w:ascii="Almarai ExtraBold" w:hAnsi="Almarai ExtraBold" w:cs="Almarai ExtraBold"/>
          <w:sz w:val="28"/>
          <w:szCs w:val="28"/>
        </w:rPr>
        <w:br/>
      </w:r>
      <w:r w:rsidRPr="002B462B">
        <w:rPr>
          <w:rFonts w:ascii="Almarai ExtraBold" w:hAnsi="Almarai ExtraBold" w:cs="Almarai ExtraBold"/>
          <w:sz w:val="28"/>
          <w:szCs w:val="28"/>
        </w:rPr>
        <w:br/>
        <w:t xml:space="preserve">نتطلّع إلى قراءتك العميقة والمؤثرة، فأنت نبض هذه الرسالة </w:t>
      </w:r>
      <w:r w:rsidRPr="002B462B">
        <w:rPr>
          <w:rFonts w:ascii="Segoe UI Emoji" w:hAnsi="Segoe UI Emoji" w:cs="Segoe UI Emoji"/>
          <w:sz w:val="28"/>
          <w:szCs w:val="28"/>
        </w:rPr>
        <w:t>💙</w:t>
      </w:r>
    </w:p>
    <w:sectPr w:rsidR="002727B8" w:rsidRPr="002B46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lmarai ExtraBold">
    <w:panose1 w:val="00000000000000000000"/>
    <w:charset w:val="00"/>
    <w:family w:val="auto"/>
    <w:pitch w:val="variable"/>
    <w:sig w:usb0="8000202B" w:usb1="9000205A" w:usb2="00000008" w:usb3="00000000" w:csb0="0000004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487674C"/>
    <w:multiLevelType w:val="hybridMultilevel"/>
    <w:tmpl w:val="6B925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90640">
    <w:abstractNumId w:val="8"/>
  </w:num>
  <w:num w:numId="2" w16cid:durableId="1123037909">
    <w:abstractNumId w:val="6"/>
  </w:num>
  <w:num w:numId="3" w16cid:durableId="96027919">
    <w:abstractNumId w:val="5"/>
  </w:num>
  <w:num w:numId="4" w16cid:durableId="1727725583">
    <w:abstractNumId w:val="4"/>
  </w:num>
  <w:num w:numId="5" w16cid:durableId="146243480">
    <w:abstractNumId w:val="7"/>
  </w:num>
  <w:num w:numId="6" w16cid:durableId="1520268137">
    <w:abstractNumId w:val="3"/>
  </w:num>
  <w:num w:numId="7" w16cid:durableId="408121037">
    <w:abstractNumId w:val="2"/>
  </w:num>
  <w:num w:numId="8" w16cid:durableId="567040402">
    <w:abstractNumId w:val="1"/>
  </w:num>
  <w:num w:numId="9" w16cid:durableId="167333339">
    <w:abstractNumId w:val="0"/>
  </w:num>
  <w:num w:numId="10" w16cid:durableId="1840852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2C63"/>
    <w:rsid w:val="002727B8"/>
    <w:rsid w:val="0029639D"/>
    <w:rsid w:val="002B462B"/>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615F8"/>
  <w14:defaultImageDpi w14:val="300"/>
  <w15:docId w15:val="{E2D816ED-C142-4901-9610-858A59A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Fayhaa Almomani</cp:lastModifiedBy>
  <cp:revision>2</cp:revision>
  <dcterms:created xsi:type="dcterms:W3CDTF">2025-06-30T16:13:00Z</dcterms:created>
  <dcterms:modified xsi:type="dcterms:W3CDTF">2025-06-30T16:13:00Z</dcterms:modified>
  <cp:category/>
</cp:coreProperties>
</file>